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 июня</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539</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rPr>
        <w:t>Малюгина</w:t>
      </w:r>
      <w:r>
        <w:rPr>
          <w:rFonts w:ascii="Times New Roman" w:eastAsia="Times New Roman" w:hAnsi="Times New Roman" w:cs="Times New Roman"/>
          <w:b/>
          <w:bCs/>
        </w:rPr>
        <w:t xml:space="preserve"> Андрея Андреевича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Малюгин А.А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05.05</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29</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4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6rplc-20"/>
          <w:rFonts w:ascii="Times New Roman" w:eastAsia="Times New Roman" w:hAnsi="Times New Roman" w:cs="Times New Roman"/>
        </w:rPr>
        <w:t>...</w:t>
      </w:r>
      <w:r>
        <w:rPr>
          <w:rStyle w:val="cat-UserDefinedgrp-35rplc-21"/>
          <w:rFonts w:ascii="Times New Roman" w:eastAsia="Times New Roman" w:hAnsi="Times New Roman" w:cs="Times New Roman"/>
        </w:rPr>
        <w:t>...</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Самаровская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05.05</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23</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40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на ул.</w:t>
      </w:r>
      <w:r>
        <w:rPr>
          <w:rFonts w:ascii="Times New Roman" w:eastAsia="Times New Roman" w:hAnsi="Times New Roman" w:cs="Times New Roman"/>
        </w:rPr>
        <w:t xml:space="preserve"> Гагарина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д.106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Малюгин А.А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Малюгина А.А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06.05</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Малюгин А.А.</w:t>
      </w:r>
      <w:r>
        <w:rPr>
          <w:rFonts w:ascii="Times New Roman" w:eastAsia="Times New Roman" w:hAnsi="Times New Roman" w:cs="Times New Roman"/>
        </w:rPr>
        <w:t xml:space="preserve">  </w:t>
      </w:r>
      <w:r>
        <w:rPr>
          <w:rFonts w:ascii="Times New Roman" w:eastAsia="Times New Roman" w:hAnsi="Times New Roman" w:cs="Times New Roman"/>
        </w:rPr>
        <w:t xml:space="preserve">05.05.2025 года в 22 час. 29 мин. управлял автомобилем </w:t>
      </w:r>
      <w:r>
        <w:rPr>
          <w:rStyle w:val="cat-UserDefinedgrp-34rplc-3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6rplc-3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№1 по </w:t>
      </w:r>
      <w:r>
        <w:rPr>
          <w:rFonts w:ascii="Times New Roman" w:eastAsia="Times New Roman" w:hAnsi="Times New Roman" w:cs="Times New Roman"/>
        </w:rPr>
        <w:t>ул.Самаровская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 ПДД 05.05.2025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23 час. 40 мин. на ул. Гагарина д.106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законные требования сотрудников полиции о прохождении медицинского освидетельствова</w:t>
      </w:r>
      <w:r>
        <w:rPr>
          <w:rFonts w:ascii="Times New Roman" w:eastAsia="Times New Roman" w:hAnsi="Times New Roman" w:cs="Times New Roman"/>
        </w:rPr>
        <w:t>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05.05</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Малюгин</w:t>
      </w:r>
      <w:r>
        <w:rPr>
          <w:rFonts w:ascii="Times New Roman" w:eastAsia="Times New Roman" w:hAnsi="Times New Roman" w:cs="Times New Roman"/>
        </w:rPr>
        <w:t xml:space="preserve"> А.А</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05.05</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которого</w:t>
      </w:r>
      <w:r>
        <w:rPr>
          <w:rFonts w:ascii="Times New Roman" w:eastAsia="Times New Roman" w:hAnsi="Times New Roman" w:cs="Times New Roman"/>
        </w:rPr>
        <w:t xml:space="preserve"> Малюгин А.А. отказался от освидетельствования на состояние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05.05</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в связи с </w:t>
      </w:r>
      <w:r>
        <w:rPr>
          <w:rFonts w:ascii="Times New Roman" w:eastAsia="Times New Roman" w:hAnsi="Times New Roman" w:cs="Times New Roman"/>
        </w:rPr>
        <w:t xml:space="preserve">отказом от прохождения </w:t>
      </w:r>
      <w:r>
        <w:rPr>
          <w:rFonts w:ascii="Times New Roman" w:eastAsia="Times New Roman" w:hAnsi="Times New Roman" w:cs="Times New Roman"/>
        </w:rPr>
        <w:t>освидетельствования на состояние алкогольного опьянения,</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Малюгин</w:t>
      </w:r>
      <w:r>
        <w:rPr>
          <w:rFonts w:ascii="Times New Roman" w:eastAsia="Times New Roman" w:hAnsi="Times New Roman" w:cs="Times New Roman"/>
        </w:rPr>
        <w:t xml:space="preserve"> </w:t>
      </w:r>
      <w:r>
        <w:rPr>
          <w:rFonts w:ascii="Times New Roman" w:eastAsia="Times New Roman" w:hAnsi="Times New Roman" w:cs="Times New Roman"/>
        </w:rPr>
        <w:t>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актом медицинского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состояние опьянения от </w:t>
      </w:r>
      <w:r>
        <w:rPr>
          <w:rFonts w:ascii="Times New Roman" w:eastAsia="Times New Roman" w:hAnsi="Times New Roman" w:cs="Times New Roman"/>
        </w:rPr>
        <w:t>05.05</w:t>
      </w:r>
      <w:r>
        <w:rPr>
          <w:rFonts w:ascii="Times New Roman" w:eastAsia="Times New Roman" w:hAnsi="Times New Roman" w:cs="Times New Roman"/>
        </w:rPr>
        <w:t>.2025 г. №</w:t>
      </w:r>
      <w:r>
        <w:rPr>
          <w:rFonts w:ascii="Times New Roman" w:eastAsia="Times New Roman" w:hAnsi="Times New Roman" w:cs="Times New Roman"/>
        </w:rPr>
        <w:t>428</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Малюгин</w:t>
      </w:r>
      <w:r>
        <w:rPr>
          <w:rFonts w:ascii="Times New Roman" w:eastAsia="Times New Roman" w:hAnsi="Times New Roman" w:cs="Times New Roman"/>
        </w:rPr>
        <w:t xml:space="preserve"> А.А</w:t>
      </w:r>
      <w:r>
        <w:rPr>
          <w:rFonts w:ascii="Times New Roman" w:eastAsia="Times New Roman" w:hAnsi="Times New Roman" w:cs="Times New Roman"/>
        </w:rPr>
        <w:t>. от прохождения</w:t>
      </w:r>
      <w:r>
        <w:rPr>
          <w:rFonts w:ascii="Times New Roman" w:eastAsia="Times New Roman" w:hAnsi="Times New Roman" w:cs="Times New Roman"/>
        </w:rPr>
        <w:t xml:space="preserve"> медицинского освидетельствования отказался;</w:t>
      </w:r>
    </w:p>
    <w:p>
      <w:pPr>
        <w:spacing w:before="0" w:after="0"/>
        <w:ind w:firstLine="708"/>
        <w:jc w:val="both"/>
        <w:rPr>
          <w:sz w:val="26"/>
          <w:szCs w:val="26"/>
        </w:rPr>
      </w:pPr>
      <w:r>
        <w:rPr>
          <w:rFonts w:ascii="Times New Roman" w:eastAsia="Times New Roman" w:hAnsi="Times New Roman" w:cs="Times New Roman"/>
        </w:rPr>
        <w:t xml:space="preserve">- объяснением </w:t>
      </w:r>
      <w:r>
        <w:rPr>
          <w:rFonts w:ascii="Times New Roman" w:eastAsia="Times New Roman" w:hAnsi="Times New Roman" w:cs="Times New Roman"/>
        </w:rPr>
        <w:t>Малюгин</w:t>
      </w:r>
      <w:r>
        <w:rPr>
          <w:rFonts w:ascii="Times New Roman" w:eastAsia="Times New Roman" w:hAnsi="Times New Roman" w:cs="Times New Roman"/>
          <w:sz w:val="26"/>
          <w:szCs w:val="26"/>
        </w:rPr>
        <w:t>а</w:t>
      </w:r>
      <w:r>
        <w:rPr>
          <w:rFonts w:ascii="Times New Roman" w:eastAsia="Times New Roman" w:hAnsi="Times New Roman" w:cs="Times New Roman"/>
        </w:rPr>
        <w:t xml:space="preserve"> А.А</w:t>
      </w:r>
      <w:r>
        <w:rPr>
          <w:rFonts w:ascii="Times New Roman" w:eastAsia="Times New Roman" w:hAnsi="Times New Roman" w:cs="Times New Roman"/>
        </w:rPr>
        <w:t xml:space="preserve">. от </w:t>
      </w:r>
      <w:r>
        <w:rPr>
          <w:rFonts w:ascii="Times New Roman" w:eastAsia="Times New Roman" w:hAnsi="Times New Roman" w:cs="Times New Roman"/>
        </w:rPr>
        <w:t>06.05</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02.03</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отдела</w:t>
      </w:r>
      <w:r>
        <w:rPr>
          <w:rFonts w:ascii="Times New Roman" w:eastAsia="Times New Roman" w:hAnsi="Times New Roman" w:cs="Times New Roman"/>
        </w:rPr>
        <w:t xml:space="preserve"> Госавтоинспекции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7rplc-56"/>
          <w:rFonts w:ascii="Times New Roman" w:eastAsia="Times New Roman" w:hAnsi="Times New Roman" w:cs="Times New Roman"/>
        </w:rPr>
        <w:t>...</w:t>
      </w:r>
      <w:r>
        <w:rPr>
          <w:rFonts w:ascii="Times New Roman" w:eastAsia="Times New Roman" w:hAnsi="Times New Roman" w:cs="Times New Roman"/>
        </w:rPr>
        <w:t xml:space="preserve"> о выданном воительском удостоверении и о привлечении к административной о</w:t>
      </w:r>
      <w:r>
        <w:rPr>
          <w:rFonts w:ascii="Times New Roman" w:eastAsia="Times New Roman" w:hAnsi="Times New Roman" w:cs="Times New Roman"/>
        </w:rPr>
        <w:t>тв</w:t>
      </w:r>
      <w:r>
        <w:rPr>
          <w:rFonts w:ascii="Times New Roman" w:eastAsia="Times New Roman" w:hAnsi="Times New Roman" w:cs="Times New Roman"/>
        </w:rPr>
        <w:t>е</w:t>
      </w:r>
      <w:r>
        <w:rPr>
          <w:rFonts w:ascii="Times New Roman" w:eastAsia="Times New Roman" w:hAnsi="Times New Roman" w:cs="Times New Roman"/>
        </w:rPr>
        <w:t>т</w:t>
      </w:r>
      <w:r>
        <w:rPr>
          <w:rFonts w:ascii="Times New Roman" w:eastAsia="Times New Roman" w:hAnsi="Times New Roman" w:cs="Times New Roman"/>
        </w:rPr>
        <w:t>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Малюгиным</w:t>
      </w:r>
      <w:r>
        <w:rPr>
          <w:rFonts w:ascii="Times New Roman" w:eastAsia="Times New Roman" w:hAnsi="Times New Roman" w:cs="Times New Roman"/>
        </w:rPr>
        <w:t xml:space="preserve"> А.А</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Малюгина А.А</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Малюгина</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обстоятельства совершенного правонарушения, отображенные на видеозаписи,</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Малюгин А.А</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совершение</w:t>
      </w:r>
      <w:r>
        <w:rPr>
          <w:rFonts w:ascii="Times New Roman" w:eastAsia="Times New Roman" w:hAnsi="Times New Roman" w:cs="Times New Roman"/>
        </w:rPr>
        <w:t xml:space="preserve"> повторного</w:t>
      </w:r>
      <w:r>
        <w:rPr>
          <w:rFonts w:ascii="Times New Roman" w:eastAsia="Times New Roman" w:hAnsi="Times New Roman" w:cs="Times New Roman"/>
        </w:rPr>
        <w:t xml:space="preserve">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Малюгина Андрея Андреевича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за совершение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 тысяч (45</w:t>
      </w:r>
      <w:r>
        <w:rPr>
          <w:rFonts w:ascii="Times New Roman" w:eastAsia="Times New Roman" w:hAnsi="Times New Roman" w:cs="Times New Roman"/>
        </w:rPr>
        <w:t xml:space="preserve">000) рублей с лишением права управления транспортными средствами на срок </w:t>
      </w:r>
      <w:r>
        <w:rPr>
          <w:rFonts w:ascii="Times New Roman" w:eastAsia="Times New Roman" w:hAnsi="Times New Roman" w:cs="Times New Roman"/>
        </w:rPr>
        <w:t>два года</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w:t>
      </w:r>
      <w:r>
        <w:rPr>
          <w:rFonts w:ascii="Times New Roman" w:eastAsia="Times New Roman" w:hAnsi="Times New Roman" w:cs="Times New Roman"/>
        </w:rPr>
        <w:t xml:space="preserve">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w:t>
      </w:r>
      <w:r>
        <w:rPr>
          <w:rFonts w:ascii="Times New Roman" w:eastAsia="Times New Roman" w:hAnsi="Times New Roman" w:cs="Times New Roman"/>
        </w:rPr>
        <w:t>3570</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8rplc-72"/>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34rplc-18">
    <w:name w:val="cat-UserDefined grp-34 rplc-18"/>
    <w:basedOn w:val="DefaultParagraphFont"/>
  </w:style>
  <w:style w:type="character" w:customStyle="1" w:styleId="cat-UserDefinedgrp-36rplc-20">
    <w:name w:val="cat-UserDefined grp-36 rplc-20"/>
    <w:basedOn w:val="DefaultParagraphFont"/>
  </w:style>
  <w:style w:type="character" w:customStyle="1" w:styleId="cat-UserDefinedgrp-35rplc-21">
    <w:name w:val="cat-UserDefined grp-35 rplc-21"/>
    <w:basedOn w:val="DefaultParagraphFont"/>
  </w:style>
  <w:style w:type="character" w:customStyle="1" w:styleId="cat-UserDefinedgrp-34rplc-35">
    <w:name w:val="cat-UserDefined grp-34 rplc-35"/>
    <w:basedOn w:val="DefaultParagraphFont"/>
  </w:style>
  <w:style w:type="character" w:customStyle="1" w:styleId="cat-UserDefinedgrp-36rplc-37">
    <w:name w:val="cat-UserDefined grp-36 rplc-37"/>
    <w:basedOn w:val="DefaultParagraphFont"/>
  </w:style>
  <w:style w:type="character" w:customStyle="1" w:styleId="cat-UserDefinedgrp-37rplc-56">
    <w:name w:val="cat-UserDefined grp-37 rplc-56"/>
    <w:basedOn w:val="DefaultParagraphFont"/>
  </w:style>
  <w:style w:type="character" w:customStyle="1" w:styleId="cat-UserDefinedgrp-38rplc-72">
    <w:name w:val="cat-UserDefined grp-38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